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9B44" w14:textId="08B0EBCE" w:rsidR="00EB064C" w:rsidRPr="007D5E48" w:rsidRDefault="00000000" w:rsidP="000716AC">
      <w:pPr>
        <w:spacing w:after="0" w:line="240" w:lineRule="auto"/>
        <w:jc w:val="center"/>
        <w:rPr>
          <w:sz w:val="28"/>
          <w:szCs w:val="28"/>
          <w:lang w:eastAsia="ja-JP"/>
        </w:rPr>
      </w:pPr>
      <w:bookmarkStart w:id="0" w:name="_Hlk219879431"/>
      <w:r w:rsidRPr="007D5E48">
        <w:rPr>
          <w:sz w:val="28"/>
          <w:szCs w:val="28"/>
          <w:lang w:eastAsia="ja-JP"/>
        </w:rPr>
        <w:t>地球市民交流センター体験学習室等</w:t>
      </w:r>
      <w:r w:rsidRPr="007D5E48">
        <w:rPr>
          <w:sz w:val="28"/>
          <w:szCs w:val="28"/>
          <w:lang w:eastAsia="ja-JP"/>
        </w:rPr>
        <w:t xml:space="preserve"> </w:t>
      </w:r>
      <w:r w:rsidRPr="007D5E48">
        <w:rPr>
          <w:sz w:val="28"/>
          <w:szCs w:val="28"/>
          <w:lang w:eastAsia="ja-JP"/>
        </w:rPr>
        <w:t>利用申請書（パートナー登録者用）</w:t>
      </w:r>
    </w:p>
    <w:p w14:paraId="56B54E27" w14:textId="7A6947EC" w:rsidR="00EB064C" w:rsidRDefault="006D7D23" w:rsidP="000716AC">
      <w:pPr>
        <w:spacing w:after="0" w:line="240" w:lineRule="auto"/>
        <w:ind w:firstLineChars="3200" w:firstLine="7040"/>
        <w:rPr>
          <w:lang w:eastAsia="ja-JP"/>
        </w:rPr>
      </w:pPr>
      <w:r>
        <w:rPr>
          <w:rFonts w:hint="eastAsia"/>
          <w:lang w:eastAsia="ja-JP"/>
        </w:rPr>
        <w:t>令和　　年　　月　　日</w:t>
      </w:r>
    </w:p>
    <w:p w14:paraId="04840ED4" w14:textId="77777777" w:rsidR="00EB064C" w:rsidRPr="00976E8D" w:rsidRDefault="00000000" w:rsidP="000716AC">
      <w:pPr>
        <w:spacing w:after="0" w:line="240" w:lineRule="auto"/>
        <w:rPr>
          <w:rFonts w:asciiTheme="minorEastAsia" w:hAnsiTheme="minorEastAsia"/>
          <w:lang w:eastAsia="ja-JP"/>
        </w:rPr>
      </w:pPr>
      <w:r w:rsidRPr="00976E8D">
        <w:rPr>
          <w:rFonts w:asciiTheme="minorEastAsia" w:hAnsiTheme="minorEastAsia"/>
          <w:lang w:eastAsia="ja-JP"/>
        </w:rPr>
        <w:t>次のとおり、地球市民交流センターの体験学習室等の利用を申請します。</w:t>
      </w:r>
    </w:p>
    <w:tbl>
      <w:tblPr>
        <w:tblStyle w:val="afe"/>
        <w:tblW w:w="10460" w:type="dxa"/>
        <w:jc w:val="center"/>
        <w:tblLook w:val="04A0" w:firstRow="1" w:lastRow="0" w:firstColumn="1" w:lastColumn="0" w:noHBand="0" w:noVBand="1"/>
      </w:tblPr>
      <w:tblGrid>
        <w:gridCol w:w="1404"/>
        <w:gridCol w:w="1984"/>
        <w:gridCol w:w="7072"/>
      </w:tblGrid>
      <w:tr w:rsidR="006D7D23" w:rsidRPr="00976E8D" w14:paraId="70C97617" w14:textId="5B86362F" w:rsidTr="000716AC">
        <w:trPr>
          <w:trHeight w:val="964"/>
          <w:jc w:val="center"/>
        </w:trPr>
        <w:tc>
          <w:tcPr>
            <w:tcW w:w="1404" w:type="dxa"/>
            <w:vMerge w:val="restart"/>
            <w:vAlign w:val="center"/>
          </w:tcPr>
          <w:p w14:paraId="59399AA1" w14:textId="7F1DACA7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/>
                <w:lang w:eastAsia="ja-JP"/>
              </w:rPr>
            </w:pPr>
            <w:r w:rsidRPr="00976E8D">
              <w:rPr>
                <w:rFonts w:asciiTheme="minorEastAsia" w:hAnsiTheme="minorEastAsia" w:hint="eastAsia"/>
                <w:lang w:eastAsia="ja-JP"/>
              </w:rPr>
              <w:t>申　請　者</w:t>
            </w:r>
          </w:p>
        </w:tc>
        <w:tc>
          <w:tcPr>
            <w:tcW w:w="1984" w:type="dxa"/>
            <w:vAlign w:val="center"/>
          </w:tcPr>
          <w:p w14:paraId="4856A300" w14:textId="03B74740" w:rsidR="006D7D23" w:rsidRDefault="00C477EF" w:rsidP="000716AC">
            <w:pPr>
              <w:spacing w:line="400" w:lineRule="exact"/>
              <w:jc w:val="center"/>
              <w:rPr>
                <w:rFonts w:asciiTheme="minorEastAsia" w:hAnsiTheme="minor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フリガナ</w:t>
            </w:r>
          </w:p>
          <w:p w14:paraId="11EDF47F" w14:textId="7CA16A68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/>
                <w:lang w:eastAsia="ja-JP"/>
              </w:rPr>
            </w:pPr>
            <w:r w:rsidRPr="00976E8D">
              <w:rPr>
                <w:rFonts w:asciiTheme="minorEastAsia" w:hAnsiTheme="minorEastAsia"/>
                <w:lang w:eastAsia="ja-JP"/>
              </w:rPr>
              <w:t>氏名または団体名</w:t>
            </w:r>
          </w:p>
        </w:tc>
        <w:tc>
          <w:tcPr>
            <w:tcW w:w="7072" w:type="dxa"/>
            <w:vAlign w:val="center"/>
          </w:tcPr>
          <w:p w14:paraId="3EB824C5" w14:textId="779F0320" w:rsidR="006D7D23" w:rsidRPr="00976E8D" w:rsidRDefault="006D7D23" w:rsidP="000716AC">
            <w:pPr>
              <w:spacing w:line="400" w:lineRule="exact"/>
              <w:rPr>
                <w:rFonts w:asciiTheme="minorEastAsia" w:hAnsiTheme="minorEastAsia"/>
                <w:lang w:eastAsia="ja-JP"/>
              </w:rPr>
            </w:pPr>
          </w:p>
          <w:p w14:paraId="46D99891" w14:textId="77777777" w:rsidR="006D7D23" w:rsidRPr="00976E8D" w:rsidRDefault="006D7D23" w:rsidP="000716AC">
            <w:pPr>
              <w:spacing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6D7D23" w:rsidRPr="00976E8D" w14:paraId="629D1BDB" w14:textId="13DDAC1E" w:rsidTr="000716AC">
        <w:trPr>
          <w:trHeight w:val="547"/>
          <w:jc w:val="center"/>
        </w:trPr>
        <w:tc>
          <w:tcPr>
            <w:tcW w:w="1404" w:type="dxa"/>
            <w:vMerge/>
            <w:vAlign w:val="center"/>
          </w:tcPr>
          <w:p w14:paraId="555F9F39" w14:textId="0C115C09" w:rsidR="006D7D23" w:rsidRPr="00976E8D" w:rsidRDefault="006D7D23" w:rsidP="000716AC">
            <w:pPr>
              <w:spacing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506C3794" w14:textId="668EAD7A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proofErr w:type="spellStart"/>
            <w:r w:rsidRPr="00976E8D">
              <w:rPr>
                <w:rFonts w:asciiTheme="minorEastAsia" w:hAnsiTheme="minorEastAsia"/>
              </w:rPr>
              <w:t>連絡先</w:t>
            </w:r>
            <w:proofErr w:type="spellEnd"/>
          </w:p>
        </w:tc>
        <w:tc>
          <w:tcPr>
            <w:tcW w:w="7072" w:type="dxa"/>
            <w:vAlign w:val="center"/>
          </w:tcPr>
          <w:p w14:paraId="3A20C3A8" w14:textId="77777777" w:rsidR="006D7D23" w:rsidRPr="00976E8D" w:rsidRDefault="006D7D23" w:rsidP="000716AC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42440D" w:rsidRPr="00976E8D" w14:paraId="2E7DF4F6" w14:textId="77777777" w:rsidTr="000716AC">
        <w:trPr>
          <w:trHeight w:val="858"/>
          <w:jc w:val="center"/>
        </w:trPr>
        <w:tc>
          <w:tcPr>
            <w:tcW w:w="1404" w:type="dxa"/>
            <w:vAlign w:val="center"/>
          </w:tcPr>
          <w:p w14:paraId="510DC25E" w14:textId="77777777" w:rsidR="0042440D" w:rsidRPr="00976E8D" w:rsidRDefault="0042440D" w:rsidP="000716AC">
            <w:pPr>
              <w:spacing w:line="400" w:lineRule="exact"/>
              <w:jc w:val="center"/>
              <w:rPr>
                <w:rFonts w:asciiTheme="minorEastAsia" w:hAnsiTheme="minorEastAsia"/>
                <w:lang w:eastAsia="ja-JP"/>
              </w:rPr>
            </w:pPr>
            <w:proofErr w:type="spellStart"/>
            <w:r w:rsidRPr="00976E8D">
              <w:rPr>
                <w:rFonts w:asciiTheme="minorEastAsia" w:hAnsiTheme="minorEastAsia" w:hint="eastAsia"/>
              </w:rPr>
              <w:t>利用日</w:t>
            </w:r>
            <w:proofErr w:type="spellEnd"/>
          </w:p>
          <w:p w14:paraId="40427A66" w14:textId="17E65EE7" w:rsidR="0042440D" w:rsidRPr="00976E8D" w:rsidRDefault="0042440D" w:rsidP="000716AC">
            <w:pPr>
              <w:spacing w:line="400" w:lineRule="exact"/>
              <w:jc w:val="center"/>
              <w:rPr>
                <w:rFonts w:asciiTheme="minorEastAsia" w:hAnsiTheme="minorEastAsia"/>
                <w:lang w:eastAsia="ja-JP"/>
              </w:rPr>
            </w:pPr>
            <w:proofErr w:type="spellStart"/>
            <w:r w:rsidRPr="00976E8D">
              <w:rPr>
                <w:rFonts w:asciiTheme="minorEastAsia" w:hAnsiTheme="minorEastAsia"/>
              </w:rPr>
              <w:t>利用時間帯</w:t>
            </w:r>
            <w:proofErr w:type="spellEnd"/>
          </w:p>
        </w:tc>
        <w:tc>
          <w:tcPr>
            <w:tcW w:w="9056" w:type="dxa"/>
            <w:gridSpan w:val="2"/>
            <w:vAlign w:val="center"/>
          </w:tcPr>
          <w:p w14:paraId="407C2ED7" w14:textId="1F91813E" w:rsidR="0042440D" w:rsidRPr="00976E8D" w:rsidRDefault="0042440D" w:rsidP="000716AC">
            <w:pPr>
              <w:spacing w:line="400" w:lineRule="exact"/>
              <w:rPr>
                <w:rFonts w:asciiTheme="minorEastAsia" w:hAnsiTheme="minorEastAsia"/>
                <w:lang w:eastAsia="ja-JP"/>
              </w:rPr>
            </w:pPr>
            <w:r w:rsidRPr="00976E8D">
              <w:rPr>
                <w:rFonts w:asciiTheme="minorEastAsia" w:hAnsiTheme="minorEastAsia" w:hint="eastAsia"/>
                <w:lang w:eastAsia="ja-JP"/>
              </w:rPr>
              <w:t>□　令和 　　年 　　月　　 日（　　）</w:t>
            </w:r>
          </w:p>
          <w:p w14:paraId="515E6CBA" w14:textId="07878315" w:rsidR="0042440D" w:rsidRPr="00976E8D" w:rsidRDefault="0042440D" w:rsidP="000716AC">
            <w:pPr>
              <w:spacing w:line="400" w:lineRule="exact"/>
              <w:rPr>
                <w:rFonts w:asciiTheme="minorEastAsia" w:hAnsiTheme="minorEastAsia"/>
                <w:lang w:eastAsia="ja-JP"/>
              </w:rPr>
            </w:pPr>
            <w:r w:rsidRPr="00976E8D">
              <w:rPr>
                <w:rFonts w:asciiTheme="minorEastAsia" w:hAnsiTheme="minorEastAsia" w:hint="eastAsia"/>
                <w:lang w:eastAsia="ja-JP"/>
              </w:rPr>
              <w:t>□　午前</w:t>
            </w:r>
            <w:r w:rsidR="00976E8D">
              <w:rPr>
                <w:rFonts w:asciiTheme="minorEastAsia" w:hAnsiTheme="minorEastAsia" w:hint="eastAsia"/>
                <w:lang w:eastAsia="ja-JP"/>
              </w:rPr>
              <w:t xml:space="preserve"> (</w:t>
            </w:r>
            <w:r w:rsidRPr="00976E8D">
              <w:rPr>
                <w:rFonts w:asciiTheme="minorEastAsia" w:hAnsiTheme="minorEastAsia" w:hint="eastAsia"/>
                <w:lang w:eastAsia="ja-JP"/>
              </w:rPr>
              <w:t>9</w:t>
            </w:r>
            <w:r w:rsidR="00976E8D">
              <w:rPr>
                <w:rFonts w:asciiTheme="minorEastAsia" w:hAnsiTheme="minorEastAsia" w:hint="eastAsia"/>
                <w:lang w:eastAsia="ja-JP"/>
              </w:rPr>
              <w:t>：</w:t>
            </w:r>
            <w:r w:rsidRPr="00976E8D">
              <w:rPr>
                <w:rFonts w:asciiTheme="minorEastAsia" w:hAnsiTheme="minorEastAsia" w:hint="eastAsia"/>
                <w:lang w:eastAsia="ja-JP"/>
              </w:rPr>
              <w:t>00</w:t>
            </w:r>
            <w:r w:rsidR="00976E8D">
              <w:rPr>
                <w:rFonts w:asciiTheme="minorEastAsia" w:hAnsiTheme="minorEastAsia" w:hint="eastAsia"/>
                <w:lang w:eastAsia="ja-JP"/>
              </w:rPr>
              <w:t>～</w:t>
            </w:r>
            <w:r w:rsidRPr="00976E8D">
              <w:rPr>
                <w:rFonts w:asciiTheme="minorEastAsia" w:hAnsiTheme="minorEastAsia" w:hint="eastAsia"/>
                <w:lang w:eastAsia="ja-JP"/>
              </w:rPr>
              <w:t>12</w:t>
            </w:r>
            <w:r w:rsidR="00976E8D">
              <w:rPr>
                <w:rFonts w:asciiTheme="minorEastAsia" w:hAnsiTheme="minorEastAsia" w:hint="eastAsia"/>
                <w:lang w:eastAsia="ja-JP"/>
              </w:rPr>
              <w:t>：</w:t>
            </w:r>
            <w:r w:rsidRPr="00976E8D">
              <w:rPr>
                <w:rFonts w:asciiTheme="minorEastAsia" w:hAnsiTheme="minorEastAsia" w:hint="eastAsia"/>
                <w:lang w:eastAsia="ja-JP"/>
              </w:rPr>
              <w:t>00</w:t>
            </w:r>
            <w:r w:rsidR="00976E8D">
              <w:rPr>
                <w:rFonts w:asciiTheme="minorEastAsia" w:hAnsiTheme="minorEastAsia" w:hint="eastAsia"/>
                <w:lang w:eastAsia="ja-JP"/>
              </w:rPr>
              <w:t>)</w:t>
            </w:r>
            <w:r w:rsidRPr="00976E8D">
              <w:rPr>
                <w:rFonts w:asciiTheme="minorEastAsia" w:hAnsiTheme="minorEastAsia" w:hint="eastAsia"/>
                <w:lang w:eastAsia="ja-JP"/>
              </w:rPr>
              <w:t>・午後</w:t>
            </w:r>
            <w:r w:rsidR="00976E8D">
              <w:rPr>
                <w:rFonts w:asciiTheme="minorEastAsia" w:hAnsiTheme="minorEastAsia" w:hint="eastAsia"/>
                <w:lang w:eastAsia="ja-JP"/>
              </w:rPr>
              <w:t xml:space="preserve"> (</w:t>
            </w:r>
            <w:r w:rsidRPr="00976E8D">
              <w:rPr>
                <w:rFonts w:asciiTheme="minorEastAsia" w:hAnsiTheme="minorEastAsia" w:hint="eastAsia"/>
                <w:lang w:eastAsia="ja-JP"/>
              </w:rPr>
              <w:t>13</w:t>
            </w:r>
            <w:r w:rsidR="00976E8D">
              <w:rPr>
                <w:rFonts w:asciiTheme="minorEastAsia" w:hAnsiTheme="minorEastAsia" w:hint="eastAsia"/>
                <w:lang w:eastAsia="ja-JP"/>
              </w:rPr>
              <w:t>：</w:t>
            </w:r>
            <w:r w:rsidRPr="00976E8D">
              <w:rPr>
                <w:rFonts w:asciiTheme="minorEastAsia" w:hAnsiTheme="minorEastAsia" w:hint="eastAsia"/>
                <w:lang w:eastAsia="ja-JP"/>
              </w:rPr>
              <w:t>00</w:t>
            </w:r>
            <w:r w:rsidR="00976E8D">
              <w:rPr>
                <w:rFonts w:asciiTheme="minorEastAsia" w:hAnsiTheme="minorEastAsia" w:hint="eastAsia"/>
                <w:lang w:eastAsia="ja-JP"/>
              </w:rPr>
              <w:t>～</w:t>
            </w:r>
            <w:r w:rsidRPr="00976E8D">
              <w:rPr>
                <w:rFonts w:asciiTheme="minorEastAsia" w:hAnsiTheme="minorEastAsia" w:hint="eastAsia"/>
                <w:lang w:eastAsia="ja-JP"/>
              </w:rPr>
              <w:t>17 00</w:t>
            </w:r>
            <w:r w:rsidR="00976E8D">
              <w:rPr>
                <w:rFonts w:asciiTheme="minorEastAsia" w:hAnsiTheme="minorEastAsia" w:hint="eastAsia"/>
                <w:lang w:eastAsia="ja-JP"/>
              </w:rPr>
              <w:t>)</w:t>
            </w:r>
            <w:r w:rsidRPr="00976E8D">
              <w:rPr>
                <w:rFonts w:asciiTheme="minorEastAsia" w:hAnsiTheme="minorEastAsia" w:hint="eastAsia"/>
                <w:lang w:eastAsia="ja-JP"/>
              </w:rPr>
              <w:t>・夜間</w:t>
            </w:r>
            <w:r w:rsidR="00976E8D">
              <w:rPr>
                <w:rFonts w:asciiTheme="minorEastAsia" w:hAnsiTheme="minorEastAsia" w:hint="eastAsia"/>
                <w:lang w:eastAsia="ja-JP"/>
              </w:rPr>
              <w:t xml:space="preserve"> (18：</w:t>
            </w:r>
            <w:r w:rsidRPr="00976E8D">
              <w:rPr>
                <w:rFonts w:asciiTheme="minorEastAsia" w:hAnsiTheme="minorEastAsia" w:hint="eastAsia"/>
                <w:lang w:eastAsia="ja-JP"/>
              </w:rPr>
              <w:t>00～21</w:t>
            </w:r>
            <w:r w:rsidR="00976E8D">
              <w:rPr>
                <w:rFonts w:asciiTheme="minorEastAsia" w:hAnsiTheme="minorEastAsia" w:hint="eastAsia"/>
                <w:lang w:eastAsia="ja-JP"/>
              </w:rPr>
              <w:t>：</w:t>
            </w:r>
            <w:r w:rsidRPr="00976E8D">
              <w:rPr>
                <w:rFonts w:asciiTheme="minorEastAsia" w:hAnsiTheme="minorEastAsia" w:hint="eastAsia"/>
                <w:lang w:eastAsia="ja-JP"/>
              </w:rPr>
              <w:t>00</w:t>
            </w:r>
            <w:r w:rsidR="00976E8D">
              <w:rPr>
                <w:rFonts w:asciiTheme="minorEastAsia" w:hAnsiTheme="minorEastAsia" w:hint="eastAsia"/>
                <w:lang w:eastAsia="ja-JP"/>
              </w:rPr>
              <w:t>)</w:t>
            </w:r>
          </w:p>
        </w:tc>
      </w:tr>
      <w:tr w:rsidR="006D7D23" w:rsidRPr="00976E8D" w14:paraId="71BD8C20" w14:textId="65935091" w:rsidTr="000716AC">
        <w:trPr>
          <w:trHeight w:val="970"/>
          <w:jc w:val="center"/>
        </w:trPr>
        <w:tc>
          <w:tcPr>
            <w:tcW w:w="1404" w:type="dxa"/>
            <w:vMerge w:val="restart"/>
            <w:vAlign w:val="center"/>
          </w:tcPr>
          <w:p w14:paraId="1AEE0AA8" w14:textId="43D49D65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  <w:proofErr w:type="spellStart"/>
            <w:r w:rsidRPr="006D7D23">
              <w:rPr>
                <w:rFonts w:asciiTheme="minorEastAsia" w:hAnsiTheme="minorEastAsia" w:hint="eastAsia"/>
              </w:rPr>
              <w:t>利用内容</w:t>
            </w:r>
            <w:proofErr w:type="spellEnd"/>
          </w:p>
        </w:tc>
        <w:tc>
          <w:tcPr>
            <w:tcW w:w="1984" w:type="dxa"/>
            <w:vAlign w:val="center"/>
          </w:tcPr>
          <w:p w14:paraId="391B9205" w14:textId="3F5E873E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 w:hint="eastAsia"/>
                <w:lang w:eastAsia="ja-JP"/>
              </w:rPr>
            </w:pPr>
            <w:r w:rsidRPr="006D7D23">
              <w:rPr>
                <w:rFonts w:asciiTheme="minorEastAsia" w:hAnsiTheme="minorEastAsia" w:hint="eastAsia"/>
                <w:lang w:eastAsia="ja-JP"/>
              </w:rPr>
              <w:t>利用場所</w:t>
            </w:r>
          </w:p>
        </w:tc>
        <w:tc>
          <w:tcPr>
            <w:tcW w:w="7072" w:type="dxa"/>
            <w:vAlign w:val="center"/>
          </w:tcPr>
          <w:p w14:paraId="5A028460" w14:textId="7CD36B9E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/>
                <w:lang w:eastAsia="ja-JP"/>
              </w:rPr>
              <w:t>1</w:t>
            </w:r>
            <w:r w:rsidRPr="00C477EF">
              <w:rPr>
                <w:rFonts w:asciiTheme="minorEastAsia" w:hAnsiTheme="minorEastAsia" w:hint="eastAsia"/>
                <w:lang w:eastAsia="ja-JP"/>
              </w:rPr>
              <w:t>．体験学習室</w:t>
            </w:r>
            <w:r>
              <w:rPr>
                <w:rFonts w:asciiTheme="minorEastAsia" w:hAnsiTheme="minorEastAsia" w:hint="eastAsia"/>
                <w:lang w:eastAsia="ja-JP"/>
              </w:rPr>
              <w:t>（</w:t>
            </w:r>
            <w:r w:rsidRPr="00C477EF">
              <w:rPr>
                <w:rFonts w:asciiTheme="minorEastAsia" w:hAnsiTheme="minorEastAsia" w:hint="eastAsia"/>
                <w:lang w:eastAsia="ja-JP"/>
              </w:rPr>
              <w:t>１ ２ ３</w:t>
            </w:r>
            <w:r>
              <w:rPr>
                <w:rFonts w:asciiTheme="minorEastAsia" w:hAnsiTheme="minorEastAsia" w:hint="eastAsia"/>
                <w:lang w:eastAsia="ja-JP"/>
              </w:rPr>
              <w:t xml:space="preserve">）　2. </w:t>
            </w:r>
            <w:r w:rsidRPr="00C477EF">
              <w:rPr>
                <w:rFonts w:asciiTheme="minorEastAsia" w:hAnsiTheme="minorEastAsia" w:hint="eastAsia"/>
                <w:lang w:eastAsia="ja-JP"/>
              </w:rPr>
              <w:t>多目的室</w:t>
            </w:r>
            <w:r>
              <w:rPr>
                <w:rFonts w:asciiTheme="minorEastAsia" w:hAnsiTheme="minorEastAsia" w:hint="eastAsia"/>
                <w:lang w:eastAsia="ja-JP"/>
              </w:rPr>
              <w:t>（</w:t>
            </w:r>
            <w:r w:rsidRPr="00C477EF">
              <w:rPr>
                <w:rFonts w:asciiTheme="minorEastAsia" w:hAnsiTheme="minorEastAsia" w:hint="eastAsia"/>
                <w:lang w:eastAsia="ja-JP"/>
              </w:rPr>
              <w:t>１ ２ ３ ４</w:t>
            </w:r>
            <w:r>
              <w:rPr>
                <w:rFonts w:asciiTheme="minorEastAsia" w:hAnsiTheme="minorEastAsia" w:hint="eastAsia"/>
                <w:lang w:eastAsia="ja-JP"/>
              </w:rPr>
              <w:t>）</w:t>
            </w:r>
          </w:p>
          <w:p w14:paraId="5F86ADF4" w14:textId="7BD9E824" w:rsidR="006D7D23" w:rsidRPr="00976E8D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/>
                <w:lang w:eastAsia="ja-JP"/>
              </w:rPr>
              <w:t>3</w:t>
            </w:r>
            <w:r w:rsidRPr="00C477EF">
              <w:rPr>
                <w:rFonts w:asciiTheme="minorEastAsia" w:hAnsiTheme="minorEastAsia" w:hint="eastAsia"/>
                <w:lang w:eastAsia="ja-JP"/>
              </w:rPr>
              <w:t>．多目的スタジオ</w:t>
            </w:r>
            <w:r>
              <w:rPr>
                <w:rFonts w:asciiTheme="minorEastAsia" w:hAnsiTheme="minorEastAsia" w:hint="eastAsia"/>
                <w:lang w:eastAsia="ja-JP"/>
              </w:rPr>
              <w:t>（</w:t>
            </w:r>
            <w:r w:rsidRPr="00C477EF">
              <w:rPr>
                <w:rFonts w:asciiTheme="minorEastAsia" w:hAnsiTheme="minorEastAsia" w:hint="eastAsia"/>
                <w:lang w:eastAsia="ja-JP"/>
              </w:rPr>
              <w:t>１ ２ ３</w:t>
            </w:r>
            <w:r>
              <w:rPr>
                <w:rFonts w:asciiTheme="minorEastAsia" w:hAnsiTheme="minorEastAsia" w:hint="eastAsia"/>
                <w:lang w:eastAsia="ja-JP"/>
              </w:rPr>
              <w:t xml:space="preserve">）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4．その他</w:t>
            </w:r>
            <w:r>
              <w:rPr>
                <w:rFonts w:asciiTheme="minorEastAsia" w:hAnsiTheme="minorEastAsia" w:hint="eastAsia"/>
                <w:lang w:eastAsia="ja-JP"/>
              </w:rPr>
              <w:t>（　　　　　　　　　）</w:t>
            </w:r>
          </w:p>
        </w:tc>
      </w:tr>
      <w:tr w:rsidR="006D7D23" w:rsidRPr="00976E8D" w14:paraId="7CEEF9B8" w14:textId="4365AD08" w:rsidTr="000716AC">
        <w:trPr>
          <w:trHeight w:val="3394"/>
          <w:jc w:val="center"/>
        </w:trPr>
        <w:tc>
          <w:tcPr>
            <w:tcW w:w="1404" w:type="dxa"/>
            <w:vMerge/>
            <w:vAlign w:val="center"/>
          </w:tcPr>
          <w:p w14:paraId="5726E4C4" w14:textId="77777777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 w:hint="eastAsia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0614F248" w14:textId="77777777" w:rsidR="006D7D23" w:rsidRPr="006D7D23" w:rsidRDefault="006D7D23" w:rsidP="000716AC">
            <w:pPr>
              <w:spacing w:line="400" w:lineRule="exact"/>
              <w:jc w:val="center"/>
              <w:rPr>
                <w:rFonts w:asciiTheme="minorEastAsia" w:hAnsiTheme="minorEastAsia" w:hint="eastAsia"/>
                <w:lang w:eastAsia="ja-JP"/>
              </w:rPr>
            </w:pPr>
            <w:r w:rsidRPr="006D7D23">
              <w:rPr>
                <w:rFonts w:asciiTheme="minorEastAsia" w:hAnsiTheme="minorEastAsia" w:hint="eastAsia"/>
                <w:lang w:eastAsia="ja-JP"/>
              </w:rPr>
              <w:t>実施計画</w:t>
            </w:r>
          </w:p>
          <w:p w14:paraId="0A2307CD" w14:textId="6C9F5F63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 w:hint="eastAsia"/>
                <w:lang w:eastAsia="ja-JP"/>
              </w:rPr>
            </w:pPr>
            <w:r w:rsidRPr="006D7D23">
              <w:rPr>
                <w:rFonts w:asciiTheme="minorEastAsia" w:hAnsiTheme="minorEastAsia" w:hint="eastAsia"/>
                <w:lang w:eastAsia="ja-JP"/>
              </w:rPr>
              <w:t>（ねらい、対象、内容、参加費などを記入）</w:t>
            </w:r>
          </w:p>
        </w:tc>
        <w:tc>
          <w:tcPr>
            <w:tcW w:w="7072" w:type="dxa"/>
            <w:vAlign w:val="center"/>
          </w:tcPr>
          <w:p w14:paraId="4318C77E" w14:textId="45D7DA0E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 xml:space="preserve">□ イベント名 「 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　　　　　　　　　　　　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」</w:t>
            </w:r>
          </w:p>
          <w:p w14:paraId="28A9F648" w14:textId="77777777" w:rsidR="00C477EF" w:rsidRDefault="00C477EF" w:rsidP="000716AC">
            <w:pPr>
              <w:spacing w:line="400" w:lineRule="exact"/>
              <w:rPr>
                <w:rFonts w:asciiTheme="minorEastAsia" w:hAnsiTheme="minor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【概要】</w:t>
            </w:r>
          </w:p>
          <w:p w14:paraId="7F752697" w14:textId="77777777" w:rsidR="00C477EF" w:rsidRDefault="00C477EF" w:rsidP="000716AC">
            <w:pPr>
              <w:spacing w:line="400" w:lineRule="exact"/>
              <w:rPr>
                <w:rFonts w:asciiTheme="minorEastAsia" w:hAnsiTheme="minorEastAsia"/>
                <w:lang w:eastAsia="ja-JP"/>
              </w:rPr>
            </w:pPr>
          </w:p>
          <w:p w14:paraId="288DFF9D" w14:textId="77777777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</w:p>
          <w:p w14:paraId="1B59E2E7" w14:textId="14800804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 xml:space="preserve">□ 開催時間： 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時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 xml:space="preserve"> 分から 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 xml:space="preserve">時 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分まで</w:t>
            </w:r>
          </w:p>
          <w:p w14:paraId="62627AFA" w14:textId="0F918C87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 xml:space="preserve">□ 参加費： 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　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円</w:t>
            </w:r>
          </w:p>
          <w:p w14:paraId="7714B876" w14:textId="2EC3C16B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□ 定員：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名</w:t>
            </w:r>
          </w:p>
          <w:p w14:paraId="2EABDFC1" w14:textId="70F5796E" w:rsidR="006D7D23" w:rsidRPr="00976E8D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□ 一般問合せ先：</w:t>
            </w:r>
          </w:p>
        </w:tc>
      </w:tr>
      <w:tr w:rsidR="006D7D23" w:rsidRPr="00976E8D" w14:paraId="584006FD" w14:textId="093C04E9" w:rsidTr="000716AC">
        <w:trPr>
          <w:trHeight w:val="565"/>
          <w:jc w:val="center"/>
        </w:trPr>
        <w:tc>
          <w:tcPr>
            <w:tcW w:w="1404" w:type="dxa"/>
            <w:vMerge/>
            <w:vAlign w:val="center"/>
          </w:tcPr>
          <w:p w14:paraId="5225F056" w14:textId="77777777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 w:hint="eastAsia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1481F27B" w14:textId="2FBE6255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 w:hint="eastAsia"/>
                <w:lang w:eastAsia="ja-JP"/>
              </w:rPr>
            </w:pPr>
            <w:r w:rsidRPr="006D7D23">
              <w:rPr>
                <w:rFonts w:asciiTheme="minorEastAsia" w:hAnsiTheme="minorEastAsia" w:hint="eastAsia"/>
                <w:lang w:eastAsia="ja-JP"/>
              </w:rPr>
              <w:t>利用予定人数</w:t>
            </w:r>
          </w:p>
        </w:tc>
        <w:tc>
          <w:tcPr>
            <w:tcW w:w="7072" w:type="dxa"/>
            <w:vAlign w:val="center"/>
          </w:tcPr>
          <w:p w14:paraId="5E9502AF" w14:textId="7078BC32" w:rsidR="006D7D23" w:rsidRPr="00976E8D" w:rsidRDefault="00C477EF" w:rsidP="000716AC">
            <w:pPr>
              <w:spacing w:line="400" w:lineRule="exact"/>
              <w:ind w:firstLine="1540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人 （対象年齢</w:t>
            </w:r>
            <w:r>
              <w:rPr>
                <w:rFonts w:asciiTheme="minorEastAsia" w:hAnsiTheme="minorEastAsia" w:hint="eastAsia"/>
                <w:lang w:eastAsia="ja-JP"/>
              </w:rPr>
              <w:t>：　　　　　　）</w:t>
            </w:r>
          </w:p>
        </w:tc>
      </w:tr>
      <w:tr w:rsidR="006D7D23" w:rsidRPr="00976E8D" w14:paraId="5968B3FA" w14:textId="4A610BE1" w:rsidTr="000716AC">
        <w:trPr>
          <w:trHeight w:val="3389"/>
          <w:jc w:val="center"/>
        </w:trPr>
        <w:tc>
          <w:tcPr>
            <w:tcW w:w="1404" w:type="dxa"/>
            <w:vMerge/>
            <w:vAlign w:val="center"/>
          </w:tcPr>
          <w:p w14:paraId="7636C417" w14:textId="77777777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 w:hint="eastAsia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2E0D9061" w14:textId="7953BE16" w:rsidR="006D7D23" w:rsidRPr="00976E8D" w:rsidRDefault="006D7D23" w:rsidP="000716AC">
            <w:pPr>
              <w:spacing w:line="400" w:lineRule="exact"/>
              <w:jc w:val="center"/>
              <w:rPr>
                <w:rFonts w:asciiTheme="minorEastAsia" w:hAnsiTheme="minorEastAsia" w:hint="eastAsia"/>
                <w:lang w:eastAsia="ja-JP"/>
              </w:rPr>
            </w:pPr>
            <w:r w:rsidRPr="006D7D23">
              <w:rPr>
                <w:rFonts w:asciiTheme="minorEastAsia" w:hAnsiTheme="minorEastAsia" w:hint="eastAsia"/>
                <w:lang w:eastAsia="ja-JP"/>
              </w:rPr>
              <w:t>使用する備品</w:t>
            </w:r>
          </w:p>
        </w:tc>
        <w:tc>
          <w:tcPr>
            <w:tcW w:w="7072" w:type="dxa"/>
            <w:vAlign w:val="center"/>
          </w:tcPr>
          <w:p w14:paraId="212DA8E7" w14:textId="44C23B23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マイクロホンセット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（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台）</w:t>
            </w:r>
          </w:p>
          <w:p w14:paraId="1FA2B648" w14:textId="6A63909E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オーディオセット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（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台）</w:t>
            </w:r>
          </w:p>
          <w:p w14:paraId="3390828A" w14:textId="6147DE22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ビデオプロジェクター（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台）</w:t>
            </w:r>
          </w:p>
          <w:p w14:paraId="16A16FC2" w14:textId="7A1B2A9C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スクリーン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　　　（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台）</w:t>
            </w:r>
          </w:p>
          <w:p w14:paraId="737CC138" w14:textId="575074B5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ＤＶＤプレーヤー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（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台）</w:t>
            </w:r>
          </w:p>
          <w:p w14:paraId="660A1FC6" w14:textId="64D9EDDB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テレビ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　　　　　（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台）</w:t>
            </w:r>
          </w:p>
          <w:p w14:paraId="06F85CA4" w14:textId="66A80EE5" w:rsidR="00C477EF" w:rsidRPr="00C477EF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ピアノ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　　　　　（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台）</w:t>
            </w:r>
          </w:p>
          <w:p w14:paraId="0811874A" w14:textId="47131EFF" w:rsidR="006D7D23" w:rsidRPr="00976E8D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C477EF">
              <w:rPr>
                <w:rFonts w:asciiTheme="minorEastAsia" w:hAnsiTheme="minorEastAsia" w:hint="eastAsia"/>
                <w:lang w:eastAsia="ja-JP"/>
              </w:rPr>
              <w:t>ドラムセット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　　　（　</w:t>
            </w:r>
            <w:r w:rsidRPr="00C477EF">
              <w:rPr>
                <w:rFonts w:asciiTheme="minorEastAsia" w:hAnsiTheme="minorEastAsia" w:hint="eastAsia"/>
                <w:lang w:eastAsia="ja-JP"/>
              </w:rPr>
              <w:t>台）</w:t>
            </w:r>
          </w:p>
        </w:tc>
      </w:tr>
      <w:tr w:rsidR="006D7D23" w:rsidRPr="00976E8D" w14:paraId="04DDC6FE" w14:textId="4AE13A4A" w:rsidTr="000716AC">
        <w:trPr>
          <w:trHeight w:val="821"/>
          <w:jc w:val="center"/>
        </w:trPr>
        <w:tc>
          <w:tcPr>
            <w:tcW w:w="3388" w:type="dxa"/>
            <w:gridSpan w:val="2"/>
            <w:vAlign w:val="center"/>
          </w:tcPr>
          <w:p w14:paraId="5108E1B9" w14:textId="77777777" w:rsidR="006D7D23" w:rsidRPr="006D7D23" w:rsidRDefault="006D7D23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6D7D23">
              <w:rPr>
                <w:rFonts w:asciiTheme="minorEastAsia" w:hAnsiTheme="minorEastAsia" w:hint="eastAsia"/>
                <w:lang w:eastAsia="ja-JP"/>
              </w:rPr>
              <w:t>公園管理事務所で作成する広報</w:t>
            </w:r>
          </w:p>
          <w:p w14:paraId="30B758FE" w14:textId="5CC85AAF" w:rsidR="006D7D23" w:rsidRPr="00976E8D" w:rsidRDefault="006D7D23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 w:rsidRPr="006D7D23">
              <w:rPr>
                <w:rFonts w:asciiTheme="minorEastAsia" w:hAnsiTheme="minorEastAsia" w:hint="eastAsia"/>
                <w:lang w:eastAsia="ja-JP"/>
              </w:rPr>
              <w:t>紙へのプログラムの掲載希望</w:t>
            </w:r>
          </w:p>
        </w:tc>
        <w:tc>
          <w:tcPr>
            <w:tcW w:w="7072" w:type="dxa"/>
            <w:vAlign w:val="center"/>
          </w:tcPr>
          <w:p w14:paraId="3D85F336" w14:textId="1950C578" w:rsidR="006D7D23" w:rsidRPr="00976E8D" w:rsidRDefault="00C477EF" w:rsidP="000716AC">
            <w:pPr>
              <w:spacing w:line="400" w:lineRule="exact"/>
              <w:rPr>
                <w:rFonts w:asciiTheme="minorEastAsia" w:hAnsiTheme="minorEastAsia" w:hint="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有　・　無</w:t>
            </w:r>
          </w:p>
        </w:tc>
      </w:tr>
      <w:bookmarkEnd w:id="0"/>
    </w:tbl>
    <w:p w14:paraId="32B7E814" w14:textId="77777777" w:rsidR="007D5E48" w:rsidRPr="007D5E48" w:rsidRDefault="007D5E48" w:rsidP="000716AC">
      <w:pPr>
        <w:spacing w:after="0" w:line="240" w:lineRule="auto"/>
        <w:rPr>
          <w:lang w:eastAsia="ja-JP"/>
        </w:rPr>
      </w:pPr>
    </w:p>
    <w:sectPr w:rsidR="007D5E48" w:rsidRPr="007D5E48" w:rsidSect="000716AC">
      <w:pgSz w:w="11906" w:h="16838" w:code="9"/>
      <w:pgMar w:top="1418" w:right="284" w:bottom="1134" w:left="1134" w:header="720" w:footer="720" w:gutter="0"/>
      <w:cols w:space="720"/>
      <w:docGrid w:type="lines" w:linePitch="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CD67A6"/>
    <w:multiLevelType w:val="hybridMultilevel"/>
    <w:tmpl w:val="2540881C"/>
    <w:lvl w:ilvl="0" w:tplc="E97259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1575233">
    <w:abstractNumId w:val="8"/>
  </w:num>
  <w:num w:numId="2" w16cid:durableId="858933562">
    <w:abstractNumId w:val="6"/>
  </w:num>
  <w:num w:numId="3" w16cid:durableId="350761298">
    <w:abstractNumId w:val="5"/>
  </w:num>
  <w:num w:numId="4" w16cid:durableId="1087266423">
    <w:abstractNumId w:val="4"/>
  </w:num>
  <w:num w:numId="5" w16cid:durableId="952057767">
    <w:abstractNumId w:val="7"/>
  </w:num>
  <w:num w:numId="6" w16cid:durableId="901251566">
    <w:abstractNumId w:val="3"/>
  </w:num>
  <w:num w:numId="7" w16cid:durableId="1226184308">
    <w:abstractNumId w:val="2"/>
  </w:num>
  <w:num w:numId="8" w16cid:durableId="1155805447">
    <w:abstractNumId w:val="1"/>
  </w:num>
  <w:num w:numId="9" w16cid:durableId="683484380">
    <w:abstractNumId w:val="0"/>
  </w:num>
  <w:num w:numId="10" w16cid:durableId="1199047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57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6AC"/>
    <w:rsid w:val="0015074B"/>
    <w:rsid w:val="0029639D"/>
    <w:rsid w:val="00326F90"/>
    <w:rsid w:val="0042440D"/>
    <w:rsid w:val="00465006"/>
    <w:rsid w:val="00642A17"/>
    <w:rsid w:val="006D7D23"/>
    <w:rsid w:val="007D5E48"/>
    <w:rsid w:val="00976E8D"/>
    <w:rsid w:val="00AA1D8D"/>
    <w:rsid w:val="00B47730"/>
    <w:rsid w:val="00C477EF"/>
    <w:rsid w:val="00CB0664"/>
    <w:rsid w:val="00EB06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D0A63"/>
  <w14:defaultImageDpi w14:val="300"/>
  <w15:docId w15:val="{67F7F0A1-219F-4CFD-A7DC-30378B8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Tomohiro Aoyama</cp:lastModifiedBy>
  <cp:revision>3</cp:revision>
  <dcterms:created xsi:type="dcterms:W3CDTF">2013-12-23T23:15:00Z</dcterms:created>
  <dcterms:modified xsi:type="dcterms:W3CDTF">2026-01-23T01:12:00Z</dcterms:modified>
  <cp:category/>
</cp:coreProperties>
</file>